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0"/>
        <w:gridCol w:w="5278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Харина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Харин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12.01.2025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18810086230000910081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Харин Д.С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30.03.2025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684216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18810086230000910081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18810086230000910081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Харина Д.С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Харина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0412365400805004292520133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36872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6rplc-43">
    <w:name w:val="cat-Address grp-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C2368-5221-447E-9359-1788D1B14C7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